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Segoe UI" w:hAnsi="Segoe UI"/>
          <w:sz w:val="22"/>
        </w:rPr>
        <w:t>08/07/2025</w:t>
      </w:r>
    </w:p>
    <w:p/>
    <w:p>
      <w:r>
        <w:rPr>
          <w:rFonts w:ascii="Segoe UI" w:hAnsi="Segoe UI"/>
          <w:sz w:val="22"/>
        </w:rPr>
        <w:t>Dear Colleague,</w:t>
      </w:r>
    </w:p>
    <w:p>
      <w:r>
        <w:rPr>
          <w:rFonts w:ascii="Segoe UI" w:hAnsi="Segoe UI"/>
          <w:sz w:val="22"/>
        </w:rPr>
        <w:t>I would like to refer this patient for specialist assessment and management.</w:t>
      </w:r>
    </w:p>
    <w:p>
      <w:r>
        <w:rPr>
          <w:rFonts w:ascii="Segoe UI" w:hAnsi="Segoe UI"/>
          <w:sz w:val="22"/>
        </w:rPr>
        <w:t>Presenting Complaint: David presented with abdominal discomfort for the past six months</w:t>
      </w:r>
    </w:p>
    <w:p>
      <w:r>
        <w:rPr>
          <w:rFonts w:ascii="Segoe UI" w:hAnsi="Segoe UI"/>
          <w:sz w:val="22"/>
        </w:rPr>
        <w:t>History of Presenting Complaint: Duration: six months</w:t>
      </w:r>
    </w:p>
    <w:p>
      <w:r>
        <w:rPr>
          <w:rFonts w:ascii="Segoe UI" w:hAnsi="Segoe UI"/>
          <w:sz w:val="22"/>
        </w:rPr>
        <w:t>Clinical Information:</w:t>
        <w:br/>
        <w:t>David presented with abdominal discomfort for the past six months. He noticed that the discomfort is most noticeable when he consumes fatty food.</w:t>
      </w:r>
    </w:p>
    <w:p>
      <w:r>
        <w:rPr>
          <w:rFonts w:ascii="Segoe UI" w:hAnsi="Segoe UI"/>
          <w:sz w:val="22"/>
        </w:rPr>
        <w:t>I would be grateful for your expert opinion and management recommendations.</w:t>
      </w:r>
    </w:p>
    <w:p>
      <w:r>
        <w:rPr>
          <w:rFonts w:ascii="Segoe UI" w:hAnsi="Segoe UI"/>
          <w:sz w:val="22"/>
        </w:rPr>
        <w:t>Thank you for seeing this patient.</w:t>
      </w:r>
    </w:p>
    <w:p>
      <w:r>
        <w:rPr>
          <w:rFonts w:ascii="Segoe UI" w:hAnsi="Segoe UI"/>
          <w:sz w:val="22"/>
        </w:rPr>
        <w:t>Yours sincerely,</w:t>
      </w:r>
    </w:p>
    <w:p/>
    <w:p>
      <w:r>
        <w:drawing>
          <wp:inline xmlns:a="http://schemas.openxmlformats.org/drawingml/2006/main" xmlns:pic="http://schemas.openxmlformats.org/drawingml/2006/picture">
            <wp:extent cx="978408" cy="53587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msignature_transparent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8408" cy="53587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rFonts w:ascii="Segoe UI" w:hAnsi="Segoe UI"/>
          <w:sz w:val="22"/>
        </w:rPr>
        <w:t>Dr. Ahmad Moukli M.D, MSc, MRCGP</w:t>
      </w:r>
    </w:p>
    <w:sectPr w:rsidR="00FC693F" w:rsidRPr="0006063C" w:rsidSect="00034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